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33603" w14:textId="3F7392A8" w:rsidR="00131217" w:rsidRPr="00B554EA" w:rsidRDefault="00A06120" w:rsidP="00FC28B2">
      <w:pPr>
        <w:pStyle w:val="Title"/>
        <w:bidi/>
        <w:jc w:val="right"/>
        <w:rPr>
          <w:lang w:val="en-US"/>
        </w:rPr>
      </w:pPr>
      <w:r>
        <w:rPr>
          <w:lang w:val="en-US"/>
        </w:rPr>
        <w:t>Mohammad Emad</w:t>
      </w:r>
      <w:r w:rsidR="00625B0E">
        <w:rPr>
          <w:rtl/>
        </w:rPr>
        <w:t xml:space="preserve"> </w:t>
      </w:r>
    </w:p>
    <w:p w14:paraId="7B885C99" w14:textId="31879743" w:rsidR="00625B0E" w:rsidRPr="007A0934" w:rsidRDefault="004F41DC" w:rsidP="003A0209">
      <w:pPr>
        <w:rPr>
          <w:sz w:val="24"/>
          <w:szCs w:val="24"/>
          <w:rtl/>
        </w:rPr>
      </w:pPr>
      <w:hyperlink r:id="rId6" w:history="1">
        <w:r w:rsidR="00A0612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moham</w:t>
        </w:r>
        <w:r w:rsidR="007A0934" w:rsidRPr="00B554EA">
          <w:rPr>
            <w:rStyle w:val="Hyperlink"/>
            <w:sz w:val="24"/>
            <w:szCs w:val="24"/>
            <w:lang w:val="en-US"/>
          </w:rPr>
          <w:t xml:space="preserve">. </w:t>
        </w:r>
      </w:hyperlink>
      <w:hyperlink r:id="rId7" w:history="1">
        <w:r w:rsidR="007A0934" w:rsidRPr="00B554EA">
          <w:rPr>
            <w:rStyle w:val="Hyperlink"/>
            <w:rFonts w:hint="cs"/>
            <w:sz w:val="24"/>
            <w:szCs w:val="24"/>
            <w:lang w:val="en-US"/>
          </w:rPr>
          <w:t xml:space="preserve">**** </w:t>
        </w:r>
      </w:hyperlink>
      <w:hyperlink r:id="rId8" w:history="1">
        <w:r w:rsidR="007A0934" w:rsidRPr="00B554EA">
          <w:rPr>
            <w:rStyle w:val="Hyperlink"/>
            <w:sz w:val="24"/>
            <w:szCs w:val="24"/>
            <w:lang w:val="en-US"/>
          </w:rPr>
          <w:t>@example.com</w:t>
        </w:r>
      </w:hyperlink>
      <w:r w:rsidR="00625B0E" w:rsidRPr="00B554EA">
        <w:rPr>
          <w:rFonts w:hint="cs"/>
          <w:sz w:val="24"/>
          <w:szCs w:val="24"/>
          <w:lang w:val="en-US"/>
        </w:rPr>
        <w:t xml:space="preserve"> </w:t>
      </w:r>
      <w:r w:rsidR="00625B0E" w:rsidRPr="00B554EA">
        <w:rPr>
          <w:sz w:val="24"/>
          <w:szCs w:val="24"/>
          <w:lang w:val="en-US"/>
        </w:rPr>
        <w:t>|0</w:t>
      </w:r>
      <w:r w:rsidR="00B554EA">
        <w:rPr>
          <w:rFonts w:hint="cs"/>
          <w:sz w:val="24"/>
          <w:szCs w:val="24"/>
          <w:rtl/>
          <w:lang w:val="en-US"/>
        </w:rPr>
        <w:t>92******52</w:t>
      </w:r>
      <w:r w:rsidR="00625B0E" w:rsidRPr="00B554EA">
        <w:rPr>
          <w:sz w:val="24"/>
          <w:szCs w:val="24"/>
          <w:lang w:val="en-US"/>
        </w:rPr>
        <w:t xml:space="preserve"> </w:t>
      </w:r>
      <w:r w:rsidR="003A0209" w:rsidRPr="00B554EA">
        <w:rPr>
          <w:sz w:val="24"/>
          <w:szCs w:val="24"/>
          <w:lang w:val="en-US"/>
        </w:rPr>
        <w:t>|</w:t>
      </w:r>
      <w:r w:rsidR="00A06120" w:rsidRPr="00B554EA">
        <w:rPr>
          <w:rFonts w:cs="Arial" w:hint="cs"/>
          <w:sz w:val="24"/>
          <w:szCs w:val="24"/>
          <w:lang w:val="en-US"/>
        </w:rPr>
        <w:t xml:space="preserve"> </w:t>
      </w:r>
      <w:r w:rsidR="00A06120">
        <w:rPr>
          <w:rFonts w:cs="Arial"/>
          <w:sz w:val="24"/>
          <w:szCs w:val="24"/>
          <w:lang w:val="en-US"/>
        </w:rPr>
        <w:t>al-sahel,</w:t>
      </w:r>
      <w:r w:rsidR="003A0209" w:rsidRPr="00B554EA">
        <w:rPr>
          <w:rFonts w:cs="Arial" w:hint="cs"/>
          <w:sz w:val="24"/>
          <w:szCs w:val="24"/>
          <w:lang w:val="en-US"/>
        </w:rPr>
        <w:t xml:space="preserve"> </w:t>
      </w:r>
      <w:r w:rsidR="00A06120">
        <w:rPr>
          <w:rFonts w:cs="Arial"/>
          <w:sz w:val="24"/>
          <w:szCs w:val="24"/>
          <w:lang w:val="en-US"/>
        </w:rPr>
        <w:t>Bethlehem</w:t>
      </w:r>
      <w:r w:rsidR="003A0209" w:rsidRPr="00B554EA">
        <w:rPr>
          <w:rFonts w:cs="Arial" w:hint="cs"/>
          <w:sz w:val="24"/>
          <w:szCs w:val="24"/>
          <w:lang w:val="en-US"/>
        </w:rPr>
        <w:t xml:space="preserve">, </w:t>
      </w:r>
      <w:r w:rsidR="00A06120">
        <w:rPr>
          <w:rFonts w:cs="Arial"/>
          <w:sz w:val="24"/>
          <w:szCs w:val="24"/>
          <w:lang w:val="en-US"/>
        </w:rPr>
        <w:t>Palestine</w:t>
      </w:r>
      <w:r w:rsidR="00625B0E" w:rsidRPr="00B554EA">
        <w:rPr>
          <w:rFonts w:cs="Arial" w:hint="cs"/>
          <w:sz w:val="24"/>
          <w:szCs w:val="24"/>
          <w:lang w:val="en-US"/>
        </w:rPr>
        <w:t xml:space="preserve"> </w:t>
      </w:r>
      <w:bookmarkStart w:id="0" w:name="_Hlk176733225"/>
      <w:r w:rsidR="00625B0E" w:rsidRPr="00B554EA">
        <w:rPr>
          <w:sz w:val="24"/>
          <w:szCs w:val="24"/>
          <w:lang w:val="en-US"/>
        </w:rPr>
        <w:t>|</w:t>
      </w:r>
    </w:p>
    <w:bookmarkEnd w:id="0"/>
    <w:p w14:paraId="024D7378" w14:textId="54FEF636" w:rsidR="00625B0E" w:rsidRDefault="00625B0E" w:rsidP="003A0209">
      <w:pPr>
        <w:pStyle w:val="Heading1"/>
        <w:rPr>
          <w:rtl/>
        </w:rPr>
      </w:pPr>
      <w:r w:rsidRPr="003A0209">
        <w:rPr>
          <w:rFonts w:hint="cs"/>
          <w:lang w:val="en-US"/>
        </w:rPr>
        <w:t>Objective</w:t>
      </w:r>
    </w:p>
    <w:p w14:paraId="5EEF25C5" w14:textId="5D8AC5CC" w:rsidR="00B554EA" w:rsidRDefault="00B554EA" w:rsidP="00CE7B4D">
      <w:pPr>
        <w:rPr>
          <w:rFonts w:asciiTheme="minorBidi" w:hAnsiTheme="minorBidi"/>
          <w:sz w:val="24"/>
          <w:szCs w:val="24"/>
          <w:lang w:val="en-US"/>
        </w:rPr>
      </w:pPr>
      <w:r w:rsidRPr="00B554EA">
        <w:rPr>
          <w:rFonts w:asciiTheme="minorBidi" w:hAnsiTheme="minorBidi"/>
          <w:sz w:val="24"/>
          <w:szCs w:val="24"/>
          <w:lang w:val="en-US"/>
        </w:rPr>
        <w:t>An ambitious and motivated business management employee, looking forward to the opportunity to employ skills in analysis and planning to achieve goals and contribute to success. I have extensive experience in project management and data analysis.</w:t>
      </w:r>
    </w:p>
    <w:p w14:paraId="2FD31706" w14:textId="66E3962E" w:rsidR="004E4D47" w:rsidRPr="007A0934" w:rsidRDefault="004E4D47" w:rsidP="004E4D47">
      <w:pPr>
        <w:pStyle w:val="IntenseQuote"/>
        <w:rPr>
          <w:rtl/>
        </w:rPr>
      </w:pPr>
      <w:r>
        <w:rPr>
          <w:lang w:val="en-US"/>
        </w:rPr>
        <w:t xml:space="preserve">                                                                                                      </w:t>
      </w:r>
    </w:p>
    <w:p w14:paraId="73B2BCFB" w14:textId="6313D108" w:rsidR="007A0934" w:rsidRPr="007A0934" w:rsidRDefault="00EF05AD" w:rsidP="003A0209">
      <w:pPr>
        <w:pStyle w:val="Heading1"/>
        <w:rPr>
          <w:rtl/>
        </w:rPr>
      </w:pPr>
      <w:r w:rsidRPr="003A0209">
        <w:rPr>
          <w:rFonts w:hint="cs"/>
          <w:lang w:val="en-US"/>
        </w:rPr>
        <w:t>Education</w:t>
      </w:r>
    </w:p>
    <w:p w14:paraId="13929B5E" w14:textId="3C47726A" w:rsidR="00E6356B" w:rsidRPr="00E6356B" w:rsidRDefault="00EF05AD" w:rsidP="004F41DC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/>
        </w:rPr>
      </w:pPr>
      <w:r w:rsidRPr="003A0209">
        <w:rPr>
          <w:rFonts w:asciiTheme="minorBidi" w:eastAsia="Times New Roman" w:hAnsiTheme="minorBidi"/>
          <w:sz w:val="24"/>
          <w:szCs w:val="24"/>
          <w:lang w:val="en-US"/>
        </w:rPr>
        <w:t xml:space="preserve">- Bachelor of Business Administration, </w:t>
      </w:r>
      <w:r w:rsidR="004F41DC">
        <w:rPr>
          <w:rFonts w:asciiTheme="minorBidi" w:eastAsia="Times New Roman" w:hAnsiTheme="minorBidi"/>
          <w:sz w:val="24"/>
          <w:szCs w:val="24"/>
          <w:lang w:val="en-US"/>
        </w:rPr>
        <w:t xml:space="preserve">Palestine </w:t>
      </w:r>
      <w:proofErr w:type="spellStart"/>
      <w:r w:rsidR="004F41DC">
        <w:rPr>
          <w:rFonts w:asciiTheme="minorBidi" w:eastAsia="Times New Roman" w:hAnsiTheme="minorBidi"/>
          <w:sz w:val="24"/>
          <w:szCs w:val="24"/>
          <w:lang w:val="en-US"/>
        </w:rPr>
        <w:t>Ahliya</w:t>
      </w:r>
      <w:proofErr w:type="spellEnd"/>
      <w:r w:rsidR="004F41DC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="004F41DC" w:rsidRPr="003A0209">
        <w:rPr>
          <w:rFonts w:asciiTheme="minorBidi" w:eastAsia="Times New Roman" w:hAnsiTheme="minorBidi"/>
          <w:sz w:val="24"/>
          <w:szCs w:val="24"/>
          <w:lang w:val="en-US"/>
        </w:rPr>
        <w:t>University</w:t>
      </w:r>
      <w:r w:rsidR="00A06120">
        <w:rPr>
          <w:rFonts w:asciiTheme="minorBidi" w:eastAsia="Times New Roman" w:hAnsiTheme="minorBidi"/>
          <w:sz w:val="24"/>
          <w:szCs w:val="24"/>
          <w:lang w:val="en-US"/>
        </w:rPr>
        <w:t>.</w:t>
      </w:r>
    </w:p>
    <w:p w14:paraId="28B6CE2D" w14:textId="69C05BE7" w:rsidR="00EF05AD" w:rsidRPr="00A06120" w:rsidRDefault="00EF05AD" w:rsidP="00A0612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A0612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2014</w:t>
      </w:r>
      <w:r w:rsidR="00A06120" w:rsidRPr="00A0612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-2018</w:t>
      </w:r>
    </w:p>
    <w:p w14:paraId="0C697E61" w14:textId="77777777" w:rsidR="004E4D47" w:rsidRPr="003A0209" w:rsidRDefault="004E4D47" w:rsidP="003A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FAED2" w14:textId="49D1DC15" w:rsidR="00EF05AD" w:rsidRPr="003A0209" w:rsidRDefault="003A0209" w:rsidP="003A0209">
      <w:pPr>
        <w:pStyle w:val="Heading1"/>
        <w:rPr>
          <w:lang w:val="en-US"/>
        </w:rPr>
      </w:pPr>
      <w:r>
        <w:rPr>
          <w:lang w:val="en-US"/>
        </w:rPr>
        <w:t>Experiences</w:t>
      </w:r>
      <w:bookmarkStart w:id="1" w:name="_GoBack"/>
      <w:bookmarkEnd w:id="1"/>
    </w:p>
    <w:p w14:paraId="63084542" w14:textId="77777777" w:rsidR="003A0209" w:rsidRDefault="007A0934" w:rsidP="003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A0209"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/>
        </w:rPr>
        <w:t xml:space="preserve">- </w:t>
      </w:r>
      <w:r w:rsidR="003A0209" w:rsidRPr="003A02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Data Analyst </w:t>
      </w:r>
    </w:p>
    <w:p w14:paraId="7DD8C16C" w14:textId="5A5A295D" w:rsidR="00A06120" w:rsidRDefault="00A06120" w:rsidP="003A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A06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Homet Technology Company</w:t>
      </w:r>
      <w:r w:rsidR="003A0209" w:rsidRPr="003A02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Ramallah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</w:t>
      </w:r>
    </w:p>
    <w:p w14:paraId="668681C6" w14:textId="5E8DB800" w:rsidR="007A0934" w:rsidRPr="003A0209" w:rsidRDefault="003A0209" w:rsidP="00A061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A0934" w:rsidRPr="003A02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7A0934" w:rsidRPr="003A0209"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/>
        </w:rPr>
        <w:t xml:space="preserve">020 </w:t>
      </w:r>
      <w:r w:rsidR="007A0934" w:rsidRPr="003A02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- 20</w:t>
      </w:r>
      <w:r w:rsidR="007A0934" w:rsidRPr="003A0209"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/>
        </w:rPr>
        <w:t>22</w:t>
      </w:r>
    </w:p>
    <w:p w14:paraId="3714E2A4" w14:textId="77777777" w:rsidR="003A0209" w:rsidRDefault="003A0209" w:rsidP="003A020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-US"/>
        </w:rPr>
      </w:pPr>
      <w:r>
        <w:rPr>
          <w:rFonts w:asciiTheme="minorBidi" w:eastAsia="Times New Roman" w:hAnsiTheme="minorBidi"/>
          <w:sz w:val="24"/>
          <w:szCs w:val="24"/>
          <w:lang w:val="en-US"/>
        </w:rPr>
        <w:t xml:space="preserve">- </w:t>
      </w:r>
      <w:r w:rsidR="007A0934" w:rsidRPr="003A0209">
        <w:rPr>
          <w:rFonts w:asciiTheme="minorBidi" w:eastAsia="Times New Roman" w:hAnsiTheme="minorBidi"/>
          <w:sz w:val="24"/>
          <w:szCs w:val="24"/>
          <w:lang w:val="en-US"/>
        </w:rPr>
        <w:t>Analysis to take strategic insights to select selected data.</w:t>
      </w:r>
    </w:p>
    <w:p w14:paraId="5996DEAC" w14:textId="7409C34D" w:rsidR="007A0934" w:rsidRDefault="003A0209" w:rsidP="003A020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en-US"/>
        </w:rPr>
      </w:pPr>
      <w:r>
        <w:rPr>
          <w:rFonts w:asciiTheme="minorBidi" w:eastAsia="Times New Roman" w:hAnsiTheme="minorBidi"/>
          <w:sz w:val="24"/>
          <w:szCs w:val="24"/>
          <w:lang w:val="en-US"/>
        </w:rPr>
        <w:t xml:space="preserve">- </w:t>
      </w:r>
      <w:r w:rsidR="007A0934" w:rsidRPr="003A0209">
        <w:rPr>
          <w:rFonts w:asciiTheme="minorBidi" w:eastAsia="Times New Roman" w:hAnsiTheme="minorBidi"/>
          <w:sz w:val="24"/>
          <w:szCs w:val="24"/>
          <w:lang w:val="en-US"/>
        </w:rPr>
        <w:t>Develop response analytics to analyze results.</w:t>
      </w:r>
    </w:p>
    <w:p w14:paraId="3596605A" w14:textId="12896E08" w:rsidR="004E4D47" w:rsidRDefault="00FC28B2" w:rsidP="00FC28B2">
      <w:pPr>
        <w:pStyle w:val="IntenseQuote"/>
        <w:rPr>
          <w:rtl/>
          <w:lang w:val="en-US"/>
        </w:rPr>
      </w:pPr>
      <w:r>
        <w:rPr>
          <w:lang w:val="en-US"/>
        </w:rPr>
        <w:t xml:space="preserve">                                        </w:t>
      </w:r>
    </w:p>
    <w:p w14:paraId="3D4EEC7E" w14:textId="17D37179" w:rsidR="00E6356B" w:rsidRDefault="00E6356B" w:rsidP="00E6356B">
      <w:pPr>
        <w:rPr>
          <w:rtl/>
          <w:lang w:val="en-US"/>
        </w:rPr>
      </w:pPr>
    </w:p>
    <w:p w14:paraId="25B4DE50" w14:textId="26C1751C" w:rsidR="00E6356B" w:rsidRDefault="00E6356B" w:rsidP="00E6356B">
      <w:pPr>
        <w:rPr>
          <w:rtl/>
          <w:lang w:val="en-US"/>
        </w:rPr>
      </w:pPr>
    </w:p>
    <w:p w14:paraId="66B6890A" w14:textId="03B4249F" w:rsidR="00E6356B" w:rsidRDefault="00E6356B" w:rsidP="00E6356B">
      <w:pPr>
        <w:rPr>
          <w:lang w:val="en-US"/>
        </w:rPr>
      </w:pPr>
    </w:p>
    <w:p w14:paraId="1BFD1C75" w14:textId="77777777" w:rsidR="004F41DC" w:rsidRDefault="004F41DC" w:rsidP="00E6356B">
      <w:pPr>
        <w:rPr>
          <w:lang w:val="en-US"/>
        </w:rPr>
      </w:pPr>
    </w:p>
    <w:p w14:paraId="58398713" w14:textId="77777777" w:rsidR="004F41DC" w:rsidRDefault="004F41DC" w:rsidP="00E6356B">
      <w:pPr>
        <w:rPr>
          <w:rtl/>
          <w:lang w:val="en-US"/>
        </w:rPr>
      </w:pPr>
    </w:p>
    <w:p w14:paraId="30ED8F07" w14:textId="77777777" w:rsidR="00E6356B" w:rsidRPr="00E6356B" w:rsidRDefault="00E6356B" w:rsidP="00E6356B">
      <w:pPr>
        <w:rPr>
          <w:lang w:val="en-US"/>
        </w:rPr>
      </w:pPr>
    </w:p>
    <w:p w14:paraId="2EF44B46" w14:textId="77777777" w:rsidR="00EF05AD" w:rsidRPr="00EF05AD" w:rsidRDefault="00EF05AD" w:rsidP="003A0209">
      <w:pPr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  <w:rtl/>
        </w:rPr>
      </w:pPr>
      <w:r w:rsidRPr="003A0209">
        <w:rPr>
          <w:rFonts w:asciiTheme="majorHAnsi" w:eastAsiaTheme="majorEastAsia" w:hAnsiTheme="majorHAnsi" w:cs="Times New Roman" w:hint="cs"/>
          <w:b/>
          <w:bCs/>
          <w:color w:val="365F91" w:themeColor="accent1" w:themeShade="BF"/>
          <w:sz w:val="28"/>
          <w:szCs w:val="28"/>
          <w:lang w:val="en-US"/>
        </w:rPr>
        <w:t>Skills</w:t>
      </w:r>
    </w:p>
    <w:p w14:paraId="317B5F9A" w14:textId="549B711F" w:rsidR="00EF05AD" w:rsidRPr="003A0209" w:rsidRDefault="00EF05AD" w:rsidP="003A0209">
      <w:pPr>
        <w:rPr>
          <w:rFonts w:asciiTheme="minorBidi" w:hAnsiTheme="minorBidi"/>
          <w:sz w:val="24"/>
          <w:szCs w:val="24"/>
          <w:lang w:val="en-US"/>
        </w:rPr>
      </w:pPr>
      <w:r w:rsidRPr="003A0209">
        <w:rPr>
          <w:rFonts w:asciiTheme="minorBidi" w:hAnsiTheme="minorBidi"/>
          <w:sz w:val="24"/>
          <w:szCs w:val="24"/>
          <w:lang w:val="en-US"/>
        </w:rPr>
        <w:t>Computer Skills: Data Analysis Tools</w:t>
      </w:r>
      <w:r w:rsidR="003A0209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3A0209">
        <w:rPr>
          <w:rFonts w:asciiTheme="minorBidi" w:hAnsiTheme="minorBidi"/>
          <w:sz w:val="24"/>
          <w:szCs w:val="24"/>
          <w:lang w:val="en-US"/>
        </w:rPr>
        <w:t>Microsoft Office (Excel, Word, PowerPoint)</w:t>
      </w:r>
      <w:r w:rsidR="003A0209">
        <w:rPr>
          <w:rFonts w:asciiTheme="minorBidi" w:hAnsiTheme="minorBidi"/>
          <w:sz w:val="24"/>
          <w:szCs w:val="24"/>
          <w:lang w:val="en-US"/>
        </w:rPr>
        <w:t>.</w:t>
      </w:r>
    </w:p>
    <w:p w14:paraId="1873A543" w14:textId="45331AE4" w:rsidR="00EF05AD" w:rsidRPr="003A0209" w:rsidRDefault="00EF05AD" w:rsidP="003A0209">
      <w:pPr>
        <w:rPr>
          <w:rFonts w:asciiTheme="minorBidi" w:hAnsiTheme="minorBidi"/>
          <w:sz w:val="24"/>
          <w:szCs w:val="24"/>
          <w:lang w:val="en-US"/>
        </w:rPr>
      </w:pPr>
      <w:r w:rsidRPr="003A0209">
        <w:rPr>
          <w:rFonts w:asciiTheme="minorBidi" w:hAnsiTheme="minorBidi"/>
          <w:sz w:val="24"/>
          <w:szCs w:val="24"/>
          <w:lang w:val="en-US"/>
        </w:rPr>
        <w:t>Languages: Arabic, English</w:t>
      </w:r>
      <w:r w:rsidR="003A0209">
        <w:rPr>
          <w:rFonts w:asciiTheme="minorBidi" w:hAnsiTheme="minorBidi"/>
          <w:sz w:val="24"/>
          <w:szCs w:val="24"/>
          <w:lang w:val="en-US"/>
        </w:rPr>
        <w:t>.</w:t>
      </w:r>
    </w:p>
    <w:p w14:paraId="040FA440" w14:textId="2494B9EA" w:rsidR="00131217" w:rsidRDefault="00EF05AD" w:rsidP="003A0209">
      <w:pPr>
        <w:rPr>
          <w:rFonts w:asciiTheme="minorBidi" w:hAnsiTheme="minorBidi"/>
          <w:sz w:val="24"/>
          <w:szCs w:val="24"/>
          <w:rtl/>
          <w:lang w:val="en-US"/>
        </w:rPr>
      </w:pPr>
      <w:r w:rsidRPr="003A0209">
        <w:rPr>
          <w:rFonts w:asciiTheme="minorBidi" w:hAnsiTheme="minorBidi"/>
          <w:sz w:val="24"/>
          <w:szCs w:val="24"/>
          <w:lang w:val="en-US"/>
        </w:rPr>
        <w:t>Group communication skills: ability to work within a team, leadership and management skills.</w:t>
      </w:r>
    </w:p>
    <w:p w14:paraId="78AD0C96" w14:textId="21C8DABE" w:rsidR="00E6356B" w:rsidRDefault="00E6356B" w:rsidP="00E6356B">
      <w:pPr>
        <w:pStyle w:val="IntenseQuote"/>
        <w:rPr>
          <w:rtl/>
          <w:lang w:val="en-US"/>
        </w:rPr>
      </w:pPr>
    </w:p>
    <w:p w14:paraId="317C756E" w14:textId="77777777" w:rsidR="00E6356B" w:rsidRPr="003A0209" w:rsidRDefault="00E6356B" w:rsidP="003A0209">
      <w:pPr>
        <w:rPr>
          <w:rFonts w:asciiTheme="minorBidi" w:hAnsiTheme="minorBidi"/>
          <w:sz w:val="24"/>
          <w:szCs w:val="24"/>
          <w:lang w:val="en-US"/>
        </w:rPr>
      </w:pPr>
    </w:p>
    <w:p w14:paraId="16063177" w14:textId="014EFE69" w:rsidR="00EF05AD" w:rsidRDefault="003A0209" w:rsidP="003A02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rtl/>
        </w:rPr>
      </w:pPr>
      <w:r w:rsidRPr="003A0209"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6"/>
          <w:szCs w:val="26"/>
          <w:lang w:val="en-US"/>
        </w:rPr>
        <w:t>Training Courses and Certificates</w:t>
      </w:r>
      <w:r w:rsidR="00EF05AD" w:rsidRPr="003A0209"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6"/>
          <w:szCs w:val="26"/>
          <w:lang w:val="en-US"/>
        </w:rPr>
        <w:t>:</w:t>
      </w:r>
    </w:p>
    <w:p w14:paraId="0A8C96D9" w14:textId="080CAFC9" w:rsidR="00E6356B" w:rsidRDefault="00EF05AD" w:rsidP="00E6356B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val="en-US"/>
        </w:rPr>
      </w:pPr>
      <w:r w:rsidRPr="003A02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0209">
        <w:rPr>
          <w:rFonts w:ascii="Times New Roman" w:eastAsia="Times New Roman" w:hAnsi="Times New Roman" w:cs="Times New Roman" w:hint="cs"/>
          <w:sz w:val="24"/>
          <w:szCs w:val="24"/>
          <w:lang w:val="en-US"/>
        </w:rPr>
        <w:t xml:space="preserve">- </w:t>
      </w:r>
      <w:r w:rsidRPr="003A0209">
        <w:rPr>
          <w:rFonts w:asciiTheme="minorBidi" w:eastAsia="Times New Roman" w:hAnsiTheme="minorBidi"/>
          <w:sz w:val="24"/>
          <w:szCs w:val="24"/>
          <w:lang w:val="en-US"/>
        </w:rPr>
        <w:t xml:space="preserve">Project Management Training Course, </w:t>
      </w:r>
      <w:r w:rsidR="00E6356B" w:rsidRPr="00E6356B">
        <w:rPr>
          <w:rFonts w:asciiTheme="minorBidi" w:eastAsia="Times New Roman" w:hAnsiTheme="minorBidi"/>
          <w:sz w:val="24"/>
          <w:szCs w:val="24"/>
          <w:lang w:val="en-US"/>
        </w:rPr>
        <w:t>Safaa Center for Culture</w:t>
      </w:r>
      <w:r w:rsidR="00E6356B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="00E6356B" w:rsidRPr="00E6356B">
        <w:rPr>
          <w:rFonts w:asciiTheme="minorBidi" w:eastAsia="Times New Roman" w:hAnsiTheme="minorBidi"/>
          <w:sz w:val="24"/>
          <w:szCs w:val="24"/>
          <w:lang w:val="en-US"/>
        </w:rPr>
        <w:t>and Education</w:t>
      </w:r>
      <w:r w:rsidR="00E6356B">
        <w:rPr>
          <w:rFonts w:asciiTheme="minorBidi" w:eastAsia="Times New Roman" w:hAnsiTheme="minorBidi"/>
          <w:sz w:val="24"/>
          <w:szCs w:val="24"/>
          <w:lang w:val="en-US"/>
        </w:rPr>
        <w:t xml:space="preserve"> (SCE)</w:t>
      </w:r>
      <w:r w:rsidR="00E6356B" w:rsidRPr="00E6356B">
        <w:rPr>
          <w:rFonts w:asciiTheme="minorBidi" w:eastAsia="Times New Roman" w:hAnsiTheme="minorBidi"/>
          <w:sz w:val="24"/>
          <w:szCs w:val="24"/>
          <w:lang w:val="en-US"/>
        </w:rPr>
        <w:t>, Nablus</w:t>
      </w:r>
      <w:r w:rsidR="00E6356B">
        <w:rPr>
          <w:rFonts w:asciiTheme="minorBidi" w:eastAsia="Times New Roman" w:hAnsiTheme="minorBidi"/>
          <w:sz w:val="24"/>
          <w:szCs w:val="24"/>
          <w:lang w:val="en-US"/>
        </w:rPr>
        <w:t>.</w:t>
      </w:r>
      <w:r w:rsidR="00E6356B" w:rsidRPr="00E6356B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="00E6356B">
        <w:rPr>
          <w:rFonts w:asciiTheme="minorBidi" w:eastAsia="Times New Roman" w:hAnsiTheme="minorBidi" w:hint="cs"/>
          <w:sz w:val="24"/>
          <w:szCs w:val="24"/>
          <w:rtl/>
          <w:lang w:val="en-US"/>
        </w:rPr>
        <w:t xml:space="preserve"> </w:t>
      </w:r>
    </w:p>
    <w:p w14:paraId="5CF1BDB1" w14:textId="41FF3034" w:rsidR="003A0209" w:rsidRPr="00E6356B" w:rsidRDefault="00EF05AD" w:rsidP="00A06120">
      <w:pPr>
        <w:spacing w:after="0" w:line="240" w:lineRule="auto"/>
        <w:jc w:val="right"/>
        <w:rPr>
          <w:rFonts w:asciiTheme="minorBidi" w:eastAsia="Times New Roman" w:hAnsiTheme="minorBidi"/>
          <w:b/>
          <w:bCs/>
          <w:sz w:val="24"/>
          <w:szCs w:val="24"/>
          <w:lang w:val="en-US"/>
        </w:rPr>
      </w:pPr>
      <w:r w:rsidRPr="00E6356B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20</w:t>
      </w:r>
      <w:r w:rsidR="00E6356B" w:rsidRPr="00E6356B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22</w:t>
      </w:r>
    </w:p>
    <w:p w14:paraId="379A3CA4" w14:textId="75E9090A" w:rsidR="00E6356B" w:rsidRPr="00E6356B" w:rsidRDefault="003A0209" w:rsidP="00E6356B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/>
        </w:rPr>
      </w:pPr>
      <w:r w:rsidRPr="003A0209">
        <w:rPr>
          <w:rFonts w:asciiTheme="minorBidi" w:eastAsia="Times New Roman" w:hAnsiTheme="minorBidi" w:hint="cs"/>
          <w:sz w:val="24"/>
          <w:szCs w:val="24"/>
          <w:lang w:val="en-US"/>
        </w:rPr>
        <w:t xml:space="preserve">- </w:t>
      </w:r>
      <w:r w:rsidR="00EF05AD" w:rsidRPr="007A0934">
        <w:rPr>
          <w:rFonts w:asciiTheme="minorBidi" w:eastAsia="Times New Roman" w:hAnsiTheme="minorBidi"/>
          <w:sz w:val="24"/>
          <w:szCs w:val="24"/>
          <w:rtl/>
        </w:rPr>
        <w:t>Data Analysis Professional Certificate</w:t>
      </w:r>
      <w:r w:rsidR="00E6356B">
        <w:rPr>
          <w:rFonts w:asciiTheme="minorBidi" w:eastAsia="Times New Roman" w:hAnsiTheme="minorBidi"/>
          <w:sz w:val="24"/>
          <w:szCs w:val="24"/>
          <w:lang w:val="en-US"/>
        </w:rPr>
        <w:t>,</w:t>
      </w:r>
      <w:r w:rsidR="00EF05AD" w:rsidRPr="007A0934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E6356B" w:rsidRPr="00E6356B">
        <w:rPr>
          <w:rFonts w:asciiTheme="minorBidi" w:eastAsia="Times New Roman" w:hAnsiTheme="minorBidi"/>
          <w:sz w:val="24"/>
          <w:szCs w:val="24"/>
          <w:lang w:val="en-US"/>
        </w:rPr>
        <w:t xml:space="preserve">Global Institute for Information Technology, Bethlehem </w:t>
      </w:r>
    </w:p>
    <w:p w14:paraId="7EF64516" w14:textId="33154422" w:rsidR="00131217" w:rsidRPr="00E6356B" w:rsidRDefault="00E6356B" w:rsidP="00E6356B">
      <w:pPr>
        <w:spacing w:after="0" w:line="240" w:lineRule="auto"/>
        <w:jc w:val="right"/>
        <w:rPr>
          <w:b/>
          <w:bCs/>
          <w:lang w:val="en-US"/>
        </w:rPr>
      </w:pPr>
      <w:r w:rsidRPr="00E6356B">
        <w:rPr>
          <w:rFonts w:asciiTheme="minorBidi" w:eastAsia="Times New Roman" w:hAnsiTheme="minorBidi" w:cs="Arial"/>
          <w:b/>
          <w:bCs/>
          <w:sz w:val="24"/>
          <w:szCs w:val="24"/>
          <w:rtl/>
        </w:rPr>
        <w:t xml:space="preserve"> 2023</w:t>
      </w:r>
      <w:r w:rsidRPr="00E6356B">
        <w:rPr>
          <w:rFonts w:asciiTheme="minorBidi" w:eastAsia="Times New Roman" w:hAnsiTheme="minorBidi" w:cs="Arial"/>
          <w:b/>
          <w:bCs/>
          <w:sz w:val="24"/>
          <w:szCs w:val="24"/>
          <w:rtl/>
          <w:lang w:bidi="ar"/>
        </w:rPr>
        <w:t>-2022</w:t>
      </w:r>
    </w:p>
    <w:sectPr w:rsidR="00131217" w:rsidRPr="00E635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C07E1E"/>
    <w:multiLevelType w:val="multilevel"/>
    <w:tmpl w:val="480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222C"/>
    <w:rsid w:val="00131217"/>
    <w:rsid w:val="0015074B"/>
    <w:rsid w:val="0029639D"/>
    <w:rsid w:val="00326F90"/>
    <w:rsid w:val="003A0209"/>
    <w:rsid w:val="003E11F2"/>
    <w:rsid w:val="004746C6"/>
    <w:rsid w:val="004E4D47"/>
    <w:rsid w:val="004F41DC"/>
    <w:rsid w:val="00625B0E"/>
    <w:rsid w:val="007A0934"/>
    <w:rsid w:val="007D7BCE"/>
    <w:rsid w:val="007E0EB8"/>
    <w:rsid w:val="00A06120"/>
    <w:rsid w:val="00A52CC7"/>
    <w:rsid w:val="00AA1D8D"/>
    <w:rsid w:val="00B47730"/>
    <w:rsid w:val="00B554EA"/>
    <w:rsid w:val="00CB0664"/>
    <w:rsid w:val="00D60174"/>
    <w:rsid w:val="00E6356B"/>
    <w:rsid w:val="00EF05AD"/>
    <w:rsid w:val="00FC28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77C54"/>
  <w14:defaultImageDpi w14:val="300"/>
  <w15:docId w15:val="{6DB27AA3-F8FE-4DC4-A740-D0AE8EA5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25B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B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0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7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****@exampl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hmed.****@examp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ed.****@examp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52FFD-BA6E-4A4A-931B-1611677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Wajde</cp:lastModifiedBy>
  <cp:revision>2</cp:revision>
  <dcterms:created xsi:type="dcterms:W3CDTF">2024-09-09T12:37:00Z</dcterms:created>
  <dcterms:modified xsi:type="dcterms:W3CDTF">2024-09-09T12:37:00Z</dcterms:modified>
  <cp:category/>
</cp:coreProperties>
</file>